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</w:t>
      </w:r>
    </w:p>
    <w:p>
      <w:r>
        <w:t>作者：夏岩，谢英彪主编；王礼宁，郑苏阳，司誉豪副主编</w:t>
      </w:r>
    </w:p>
    <w:p>
      <w:r>
        <w:t>出版社：北京:金盾出版社,2017.06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四季养生 评论地址：https://www.jiaokey.com/book/detail/14302624.html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