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书名：金针菇中小型工厂化生产与经营</w:t>
      </w:r>
    </w:p>
    <w:p>
      <w:r>
        <w:t>作者：李银良，张德根编著</w:t>
      </w:r>
    </w:p>
    <w:p>
      <w:r>
        <w:t>出版社：北京：金盾出版社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金针菇中小型工厂化生产与经营 评论地址：https://www.jiaokey.com/book/detail/14302608.html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