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一本书明白甘薯高产与防灾减灾技术</w:t>
      </w:r>
    </w:p>
    <w:p>
      <w:r>
        <w:rPr>
          <w:rFonts w:ascii="宋体" w:hAnsi="宋体" w:eastAsia="宋体"/>
          <w:sz w:val="24"/>
        </w:rPr>
        <w:t>杨国红，杨育峰，肖利贞主编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一本书明白甘薯高产与防灾减灾技术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杨国红，杨育峰，肖利贞主编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本书出售、求购地址：https://www.jiaokey.com/book/detail/14302599.html</w:t>
      </w:r>
    </w:p>
    <w:p>
      <w:r>
        <w:t>更多相关图书推荐：https://www.jiaokey.com</w:t>
      </w:r>
    </w:p>
    <w:p>
      <w:r>
        <w:t>杨国红，杨育峰，肖利贞主编 其他作品：https://www.jiaokey.com/tag/杨国红，杨育峰，肖利贞主编.html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关键词搜索：https://www.jiaokey.com/tag/一本书明白甘薯高产与防灾减灾技术.html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