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饲喂信号  奶牛健康高效饲喂实用指南</w:t>
      </w:r>
    </w:p>
    <w:p>
      <w:r>
        <w:rPr>
          <w:rFonts w:ascii="宋体" w:hAnsi="宋体" w:eastAsia="宋体"/>
          <w:sz w:val="24"/>
        </w:rPr>
        <w:t>（荷）Jan Hulsen，（比）Dries Aerden著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饲喂信号  奶牛健康高效饲喂实用指南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（荷）Jan Hulsen，（比）Dries Aerden著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本书出售、求购地址：https://www.jiaokey.com/book/detail/14302573.html</w:t>
      </w:r>
    </w:p>
    <w:p>
      <w:r>
        <w:t>更多相关图书推荐：https://www.jiaokey.com</w:t>
      </w:r>
    </w:p>
    <w:p>
      <w:r>
        <w:t>（荷）Jan Hulsen，（比）Dries Aerden著 其他作品：https://www.jiaokey.com/tag/（荷）Jan Hulsen，（比）Dries Aerden著.html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关键词搜索：https://www.jiaokey.com/tag/饲喂信号  奶牛健康高效饲喂实用指南.html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