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临床手术室护士管理培训手册</w:t>
      </w:r>
    </w:p>
    <w:p>
      <w:r>
        <w:rPr>
          <w:rFonts w:ascii="宋体" w:hAnsi="宋体" w:eastAsia="宋体"/>
          <w:sz w:val="24"/>
        </w:rPr>
        <w:t>闫丽华，孙晓铮，杨庆菊主编；石玉芳，付庆华，刘杰等副主编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临床手术室护士管理培训手册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闫丽华，孙晓铮，杨庆菊主编；石玉芳，付庆华，刘杰等副主编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本书出售、求购地址：https://www.jiaokey.com/book/detail/14302563.html</w:t>
      </w:r>
    </w:p>
    <w:p>
      <w:r>
        <w:t>更多相关图书推荐：https://www.jiaokey.com</w:t>
      </w:r>
    </w:p>
    <w:p>
      <w:r>
        <w:t>闫丽华，孙晓铮，杨庆菊主编；石玉芳，付庆华，刘杰等副主编 其他作品：https://www.jiaokey.com/tag/闫丽华，孙晓铮，杨庆菊主编；石玉芳，付庆华，刘杰等副主编.html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关键词搜索：https://www.jiaokey.com/tag/临床手术室护士管理培训手册.html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