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作者：杨平，刘新强，邓聪主编；陈亚娇，李宇副主编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总页数：368</w:t>
      </w:r>
    </w:p>
    <w:p>
      <w:r>
        <w:t>更多请访问教客网: www.jiaokey.com</w:t>
      </w:r>
    </w:p>
    <w:p>
      <w:r>
        <w:t>建筑工程项目管理 评论地址：https://www.jiaokey.com/book/detail/14302551.html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