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黄土高原多尺度土壤侵蚀与水土保持研究</w:t>
      </w:r>
    </w:p>
    <w:p>
      <w:r>
        <w:rPr>
          <w:rFonts w:ascii="宋体" w:hAnsi="宋体" w:eastAsia="宋体"/>
          <w:sz w:val="24"/>
        </w:rPr>
        <w:t>高海东，李占斌，李鹏等著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黄土高原多尺度土壤侵蚀与水土保持研究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高海东，李占斌，李鹏等著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本书出售、求购地址：https://www.jiaokey.com/book/detail/14302548.html</w:t>
      </w:r>
    </w:p>
    <w:p>
      <w:r>
        <w:t>更多相关图书推荐：https://www.jiaokey.com</w:t>
      </w:r>
    </w:p>
    <w:p>
      <w:r>
        <w:t>高海东，李占斌，李鹏等著 其他作品：https://www.jiaokey.com/tag/高海东，李占斌，李鹏等著.html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关键词搜索：https://www.jiaokey.com/tag/黄土高原多尺度土壤侵蚀与水土保持研究.html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