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中华食疗药膳养生秘方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中华食疗药膳养生秘方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本书出售、求购地址：https://www.jiaokey.com/book/detail/14302534.html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关键词搜索：https://www.jiaokey.com/tag/中华食疗药膳养生秘方.html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