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书名：当代梨</w:t>
      </w:r>
    </w:p>
    <w:p>
      <w:r>
        <w:t>作者：曹玉芬，赵德英主编</w:t>
      </w:r>
    </w:p>
    <w:p>
      <w:r>
        <w:t>出版社：郑州:中原农民出版社,2016.08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当代梨 评论地址：https://www.jiaokey.com/book/detail/14302528.html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