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移动式天然气计量标准装置技术手册</w:t>
      </w:r>
    </w:p>
    <w:p>
      <w:r>
        <w:rPr>
          <w:rFonts w:ascii="宋体" w:hAnsi="宋体" w:eastAsia="宋体"/>
          <w:sz w:val="24"/>
        </w:rPr>
        <w:t>闫文灿，徐明，陆玉城著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移动式天然气计量标准装置技术手册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闫文灿，徐明，陆玉城著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本书出售、求购地址：https://www.jiaokey.com/book/detail/14302504.html</w:t>
      </w:r>
    </w:p>
    <w:p>
      <w:r>
        <w:t>更多相关图书推荐：https://www.jiaokey.com</w:t>
      </w:r>
    </w:p>
    <w:p>
      <w:r>
        <w:t>闫文灿，徐明，陆玉城著 其他作品：https://www.jiaokey.com/tag/闫文灿，徐明，陆玉城著.html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关键词搜索：https://www.jiaokey.com/tag/移动式天然气计量标准装置技术手册.html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