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书名：种猪性能测定实用技术</w:t>
      </w:r>
    </w:p>
    <w:p>
      <w:r>
        <w:t>作者：王晓凤，苏雪梅，王楚端主编</w:t>
      </w:r>
    </w:p>
    <w:p>
      <w:r>
        <w:t>出版社：北京：中国农业出版社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种猪性能测定实用技术 评论地址：https://www.jiaokey.com/book/detail/14302484.html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