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进口木材原色图鉴</w:t>
      </w:r>
    </w:p>
    <w:p>
      <w:r>
        <w:rPr>
          <w:rFonts w:ascii="宋体" w:hAnsi="宋体" w:eastAsia="宋体"/>
          <w:sz w:val="24"/>
        </w:rPr>
        <w:t>郭喜良，冉俊祥主编；陈旭东，朱永平，杜国兴副主编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进口木材原色图鉴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郭喜良，冉俊祥主编；陈旭东，朱永平，杜国兴副主编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本书出售、求购地址：https://www.jiaokey.com/book/detail/14302462.html</w:t>
      </w:r>
    </w:p>
    <w:p>
      <w:r>
        <w:t>更多相关图书推荐：https://www.jiaokey.com</w:t>
      </w:r>
    </w:p>
    <w:p>
      <w:r>
        <w:t>郭喜良，冉俊祥主编；陈旭东，朱永平，杜国兴副主编 其他作品：https://www.jiaokey.com/tag/郭喜良，冉俊祥主编；陈旭东，朱永平，杜国兴副主编.html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关键词搜索：https://www.jiaokey.com/tag/进口木材原色图鉴.html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