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吉林省森林生态连清与生态系统服务研究</w:t>
      </w:r>
    </w:p>
    <w:p>
      <w:r>
        <w:rPr>
          <w:rFonts w:ascii="宋体" w:hAnsi="宋体" w:eastAsia="宋体"/>
          <w:sz w:val="24"/>
        </w:rPr>
        <w:t>任军，宋庆丰，山广茂等著；王兵主编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吉林省森林生态连清与生态系统服务研究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任军，宋庆丰，山广茂等著；王兵主编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本书出售、求购地址：https://www.jiaokey.com/book/detail/14302451.html</w:t>
      </w:r>
    </w:p>
    <w:p>
      <w:r>
        <w:t>更多相关图书推荐：https://www.jiaokey.com</w:t>
      </w:r>
    </w:p>
    <w:p>
      <w:r>
        <w:t>任军，宋庆丰，山广茂等著；王兵主编 其他作品：https://www.jiaokey.com/tag/任军，宋庆丰，山广茂等著；王兵主编.html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关键词搜索：https://www.jiaokey.com/tag/吉林省森林生态连清与生态系统服务研究.html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