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兽医内科学  第3版</w:t>
      </w:r>
    </w:p>
    <w:p>
      <w:r>
        <w:rPr>
          <w:rFonts w:ascii="宋体" w:hAnsi="宋体" w:eastAsia="宋体"/>
          <w:sz w:val="24"/>
        </w:rPr>
        <w:t>郭定宗主编；黄克和，唐兆新，张乃生等副主编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兽医内科学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郭定宗主编；黄克和，唐兆新，张乃生等副主编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本书出售、求购地址：https://www.jiaokey.com/book/detail/14302447.html</w:t>
      </w:r>
    </w:p>
    <w:p>
      <w:r>
        <w:t>更多相关图书推荐：https://www.jiaokey.com</w:t>
      </w:r>
    </w:p>
    <w:p>
      <w:r>
        <w:t>郭定宗主编；黄克和，唐兆新，张乃生等副主编 其他作品：https://www.jiaokey.com/tag/郭定宗主编；黄克和，唐兆新，张乃生等副主编.html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关键词搜索：https://www.jiaokey.com/tag/兽医内科学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