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书名：茶香浸校园</w:t>
      </w:r>
    </w:p>
    <w:p>
      <w:r>
        <w:t>作者：王瑞敏，王巍主编；王燕副主编</w:t>
      </w:r>
    </w:p>
    <w:p>
      <w:r>
        <w:t>出版社：陕西师范大学出版总社,2015.09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茶香浸校园 评论地址：https://www.jiaokey.com/book/detail/14302430.html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