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农业微生物技术实训教程</w:t>
      </w:r>
    </w:p>
    <w:p>
      <w:r>
        <w:rPr>
          <w:rFonts w:ascii="宋体" w:hAnsi="宋体" w:eastAsia="宋体"/>
          <w:sz w:val="24"/>
        </w:rPr>
        <w:t>张燕，陈波主编；郑晓慧，王向东副主编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农业微生物技术实训教程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张燕，陈波主编；郑晓慧，王向东副主编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本书出售、求购地址：https://www.jiaokey.com/book/detail/14302402.html</w:t>
      </w:r>
    </w:p>
    <w:p>
      <w:r>
        <w:t>更多相关图书推荐：https://www.jiaokey.com</w:t>
      </w:r>
    </w:p>
    <w:p>
      <w:r>
        <w:t>张燕，陈波主编；郑晓慧，王向东副主编 其他作品：https://www.jiaokey.com/tag/张燕，陈波主编；郑晓慧，王向东副主编.html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关键词搜索：https://www.jiaokey.com/tag/农业微生物技术实训教程.html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