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中国养蚕法  在湖州的实践与观察</w:t>
      </w:r>
    </w:p>
    <w:p>
      <w:r>
        <w:rPr>
          <w:rFonts w:ascii="宋体" w:hAnsi="宋体" w:eastAsia="宋体"/>
          <w:sz w:val="24"/>
        </w:rPr>
        <w:t>（意）乔凡·巴蒂斯塔·卡斯特拉尼著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中国养蚕法  在湖州的实践与观察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（意）乔凡·巴蒂斯塔·卡斯特拉尼著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本书出售、求购地址：https://www.jiaokey.com/book/detail/14302375.html</w:t>
      </w:r>
    </w:p>
    <w:p>
      <w:r>
        <w:t>更多相关图书推荐：https://www.jiaokey.com</w:t>
      </w:r>
    </w:p>
    <w:p>
      <w:r>
        <w:t>（意）乔凡·巴蒂斯塔·卡斯特拉尼著 其他作品：https://www.jiaokey.com/tag/（意）乔凡·巴蒂斯塔·卡斯特拉尼著.html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关键词搜索：https://www.jiaokey.com/tag/中国养蚕法  在湖州的实践与观察.html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