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书名：面向物联网的数据完整性检测与隐私保护</w:t>
      </w:r>
    </w:p>
    <w:p>
      <w:r>
        <w:t>作者：李超良著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总页数：140</w:t>
      </w:r>
    </w:p>
    <w:p>
      <w:r>
        <w:t>更多请访问教客网: www.jiaokey.com</w:t>
      </w:r>
    </w:p>
    <w:p>
      <w:r>
        <w:t>面向物联网的数据完整性检测与隐私保护 评论地址：https://www.jiaokey.com/book/detail/14302356.html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