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作物营养元素缺乏症与过剩症的诊断与对策</w:t>
      </w:r>
    </w:p>
    <w:p>
      <w:r>
        <w:rPr>
          <w:rFonts w:ascii="宋体" w:hAnsi="宋体" w:eastAsia="宋体"/>
          <w:sz w:val="24"/>
        </w:rPr>
        <w:t>（日）渡边和彦著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作物营养元素缺乏症与过剩症的诊断与对策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（日）渡边和彦著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本书出售、求购地址：https://www.jiaokey.com/book/detail/14302354.html</w:t>
      </w:r>
    </w:p>
    <w:p>
      <w:r>
        <w:t>更多相关图书推荐：https://www.jiaokey.com</w:t>
      </w:r>
    </w:p>
    <w:p>
      <w:r>
        <w:t>（日）渡边和彦著 其他作品：https://www.jiaokey.com/tag/（日）渡边和彦著.html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关键词搜索：https://www.jiaokey.com/tag/作物营养元素缺乏症与过剩症的诊断与对策.html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