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书名：花艺系列丛书  实用插花基础教程  畅销升级版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出版日期：2017.03</w:t>
      </w:r>
    </w:p>
    <w:p>
      <w:r>
        <w:t>总页数：187</w:t>
      </w:r>
    </w:p>
    <w:p>
      <w:r>
        <w:t>更多请访问教客网: www.jiaokey.com</w:t>
      </w:r>
    </w:p>
    <w:p>
      <w:r>
        <w:t>花艺系列丛书  实用插花基础教程  畅销升级版 评论地址：https://www.jiaokey.com/book/detail/14302326.html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