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  甜  椒疑难杂症图片对照诊断与处方  第2版</w:t>
      </w:r>
    </w:p>
    <w:p>
      <w:r>
        <w:rPr>
          <w:rFonts w:ascii="宋体" w:hAnsi="宋体" w:eastAsia="宋体"/>
          <w:sz w:val="24"/>
        </w:rPr>
        <w:t>孙茜，潘阳主编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  甜  椒疑难杂症图片对照诊断与处方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孙茜，潘阳主编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本书出售、求购地址：https://www.jiaokey.com/book/detail/14302286.html</w:t>
      </w:r>
    </w:p>
    <w:p>
      <w:r>
        <w:t>更多相关图书推荐：https://www.jiaokey.com</w:t>
      </w:r>
    </w:p>
    <w:p>
      <w:r>
        <w:t>孙茜，潘阳主编 其他作品：https://www.jiaokey.com/tag/孙茜，潘阳主编.html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关键词搜索：https://www.jiaokey.com/tag/辣  甜  椒疑难杂症图片对照诊断与处方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