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现代化学专著系列  典藏版  32  天然产物合成化学  科学和艺术的探索</w:t>
      </w:r>
    </w:p>
    <w:p>
      <w:r>
        <w:rPr>
          <w:rFonts w:ascii="宋体" w:hAnsi="宋体" w:eastAsia="宋体"/>
          <w:sz w:val="24"/>
        </w:rPr>
        <w:t>吴毓林，姚祝军著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现代化学专著系列  典藏版  32  天然产物合成化学  科学和艺术的探索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吴毓林，姚祝军著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本书出售、求购地址：https://www.jiaokey.com/book/detail/14302257.html</w:t>
      </w:r>
    </w:p>
    <w:p>
      <w:r>
        <w:t>更多相关图书推荐：https://www.jiaokey.com</w:t>
      </w:r>
    </w:p>
    <w:p>
      <w:r>
        <w:t>吴毓林，姚祝军著 其他作品：https://www.jiaokey.com/tag/吴毓林，姚祝军著.html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关键词搜索：https://www.jiaokey.com/tag/现代化学专著系列  典藏版  32  天然产物合成化学  科学和艺术的探索.html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