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30  能量色散X射线荧光光谱</w:t>
      </w:r>
    </w:p>
    <w:p>
      <w:r>
        <w:t>作者：吉昂，卓尚军，李国会编著</w:t>
      </w:r>
    </w:p>
    <w:p>
      <w:r>
        <w:t>出版社：北京：科学出版社</w:t>
      </w:r>
    </w:p>
    <w:p>
      <w:r>
        <w:t>出版日期：2017</w:t>
      </w:r>
    </w:p>
    <w:p>
      <w:r>
        <w:t>总页数：478</w:t>
      </w:r>
    </w:p>
    <w:p>
      <w:r>
        <w:t>更多请访问教客网: www.jiaokey.com</w:t>
      </w:r>
    </w:p>
    <w:p>
      <w:r>
        <w:t>现代化学专著系列  典藏版  30  能量色散X射线荧光光谱 评论地址：https://www.jiaokey.com/book/detail/14302252.html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