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28  煤自燃量子化学理论</w:t>
      </w:r>
    </w:p>
    <w:p>
      <w:r>
        <w:t>作者：王继仁，金智新，邓存宝著</w:t>
      </w:r>
    </w:p>
    <w:p>
      <w:r>
        <w:t>出版社：北京：科学出版社</w:t>
      </w:r>
    </w:p>
    <w:p>
      <w:r>
        <w:t>出版日期：2017</w:t>
      </w:r>
    </w:p>
    <w:p>
      <w:r>
        <w:t>总页数：410</w:t>
      </w:r>
    </w:p>
    <w:p>
      <w:r>
        <w:t>更多请访问教客网: www.jiaokey.com</w:t>
      </w:r>
    </w:p>
    <w:p>
      <w:r>
        <w:t>现代化学专著系列  典藏版  28  煤自燃量子化学理论 评论地址：https://www.jiaokey.com/book/detail/14302246.html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