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现代化学专著系列  典藏版  41  寻找新药中的组合化学</w:t>
      </w:r>
    </w:p>
    <w:p>
      <w:r>
        <w:rPr>
          <w:rFonts w:ascii="宋体" w:hAnsi="宋体" w:eastAsia="宋体"/>
          <w:sz w:val="24"/>
        </w:rPr>
        <w:t>刘刚，萧晓毅等著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现代化学专著系列  典藏版  41  寻找新药中的组合化学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刘刚，萧晓毅等著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本书出售、求购地址：https://www.jiaokey.com/book/detail/14302245.html</w:t>
      </w:r>
    </w:p>
    <w:p>
      <w:r>
        <w:t>更多相关图书推荐：https://www.jiaokey.com</w:t>
      </w:r>
    </w:p>
    <w:p>
      <w:r>
        <w:t>刘刚，萧晓毅等著 其他作品：https://www.jiaokey.com/tag/刘刚，萧晓毅等著.html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关键词搜索：https://www.jiaokey.com/tag/现代化学专著系列  典藏版  41  寻找新药中的组合化学.html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