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水处理科学与技术  典藏版  21  序批式活性污泥法原理与应用</w:t>
      </w:r>
    </w:p>
    <w:p>
      <w:r>
        <w:rPr>
          <w:rFonts w:ascii="宋体" w:hAnsi="宋体" w:eastAsia="宋体"/>
          <w:sz w:val="24"/>
        </w:rPr>
        <w:t>杨庆，彭永臻编著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水处理科学与技术  典藏版  21  序批式活性污泥法原理与应用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杨庆，彭永臻编著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本书出售、求购地址：https://www.jiaokey.com/book/detail/14302237.html</w:t>
      </w:r>
    </w:p>
    <w:p>
      <w:r>
        <w:t>更多相关图书推荐：https://www.jiaokey.com</w:t>
      </w:r>
    </w:p>
    <w:p>
      <w:r>
        <w:t>杨庆，彭永臻编著 其他作品：https://www.jiaokey.com/tag/杨庆，彭永臻编著.html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关键词搜索：https://www.jiaokey.com/tag/水处理科学与技术  典藏版  21  序批式活性污泥法原理与应用.html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