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农业空间信息标准与规范</w:t>
      </w:r>
    </w:p>
    <w:p>
      <w:r>
        <w:rPr>
          <w:rFonts w:ascii="宋体" w:hAnsi="宋体" w:eastAsia="宋体"/>
          <w:sz w:val="24"/>
        </w:rPr>
        <w:t>唐华俊，周清波，姚艳敏主编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农业空间信息标准与规范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唐华俊，周清波，姚艳敏主编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本书出售、求购地址：https://www.jiaokey.com/book/detail/14302220.html</w:t>
      </w:r>
    </w:p>
    <w:p>
      <w:r>
        <w:t>更多相关图书推荐：https://www.jiaokey.com</w:t>
      </w:r>
    </w:p>
    <w:p>
      <w:r>
        <w:t>唐华俊，周清波，姚艳敏主编 其他作品：https://www.jiaokey.com/tag/唐华俊，周清波，姚艳敏主编.html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关键词搜索：https://www.jiaokey.com/tag/农业空间信息标准与规范.html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