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第2卷  骨病骨肿瘤  第13版  典藏版</w:t>
      </w:r>
    </w:p>
    <w:p>
      <w:r>
        <w:rPr>
          <w:rFonts w:ascii="宋体" w:hAnsi="宋体" w:eastAsia="宋体"/>
          <w:sz w:val="24"/>
        </w:rPr>
        <w:t>FREDERICK M.AZAR，JAMES H.BEATY，S.TERRY CANALE原著；唐佩福，王岩，卢世璧主译；毕文志，陶笙，张坤，余斌分卷主译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第2卷  骨病骨肿瘤  第13版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M.AZAR，JAMES H.BEATY，S.TERRY CANALE原著；唐佩福，王岩，卢世璧主译；毕文志，陶笙，张坤，余斌分卷主译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本书出售、求购地址：https://www.jiaokey.com/book/detail/14302199.html</w:t>
      </w:r>
    </w:p>
    <w:p>
      <w:r>
        <w:t>更多相关图书推荐：https://www.jiaokey.com</w:t>
      </w:r>
    </w:p>
    <w:p>
      <w:r>
        <w:t>FREDERICK M.AZAR，JAMES H.BEATY，S.TERRY CANALE原著；唐佩福，王岩，卢世璧主译；毕文志，陶笙，张坤，余斌分卷主译 其他作品：https://www.jiaokey.com/tag/FREDERICK M.AZAR，JAMES H.BEATY，S.TERRY CANALE原著；唐佩福，王岩，卢世璧主译；毕文志，陶笙，张坤，余斌分卷主译.html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关键词搜索：https://www.jiaokey.com/tag/坎贝尔骨科手术学  第2卷  骨病骨肿瘤  第13版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