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为学生搭建成长之桥  广东华侨中学的创新与发展</w:t>
      </w:r>
    </w:p>
    <w:p>
      <w:r>
        <w:rPr>
          <w:rFonts w:ascii="宋体" w:hAnsi="宋体" w:eastAsia="宋体"/>
          <w:sz w:val="24"/>
        </w:rPr>
        <w:t>王惠，刘鉴，梁彩匀编著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为学生搭建成长之桥  广东华侨中学的创新与发展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王惠，刘鉴，梁彩匀编著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本书出售、求购地址：https://www.jiaokey.com/book/detail/14302186.html</w:t>
      </w:r>
    </w:p>
    <w:p>
      <w:r>
        <w:t>更多相关图书推荐：https://www.jiaokey.com</w:t>
      </w:r>
    </w:p>
    <w:p>
      <w:r>
        <w:t>王惠，刘鉴，梁彩匀编著 其他作品：https://www.jiaokey.com/tag/王惠，刘鉴，梁彩匀编著.html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关键词搜索：https://www.jiaokey.com/tag/为学生搭建成长之桥  广东华侨中学的创新与发展.html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