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民主反对专家  古希腊的公共奴隶</w:t>
      </w:r>
    </w:p>
    <w:p>
      <w:r>
        <w:rPr>
          <w:rFonts w:ascii="宋体" w:hAnsi="宋体" w:eastAsia="宋体"/>
          <w:sz w:val="24"/>
        </w:rPr>
        <w:t>（法）保兰·伊斯马尔（PaulinIsmard）著；张竝译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民主反对专家  古希腊的公共奴隶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（法）保兰·伊斯马尔（PaulinIsmard）著；张竝译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本书出售、求购地址：https://www.jiaokey.com/book/detail/14302171.html</w:t>
      </w:r>
    </w:p>
    <w:p>
      <w:r>
        <w:t>更多相关图书推荐：https://www.jiaokey.com</w:t>
      </w:r>
    </w:p>
    <w:p>
      <w:r>
        <w:t>（法）保兰·伊斯马尔（PaulinIsmard）著；张竝译 其他作品：https://www.jiaokey.com/tag/（法）保兰·伊斯马尔（PaulinIsmard）著；张竝译.html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关键词搜索：https://www.jiaokey.com/tag/民主反对专家  古希腊的公共奴隶.html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