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  彩绘全注音  精装有声版</w:t>
      </w:r>
    </w:p>
    <w:p>
      <w:r>
        <w:t>作者：周勇，周芬等编译</w:t>
      </w:r>
    </w:p>
    <w:p>
      <w:r>
        <w:t>出版社：北京：机械工业出版社</w:t>
      </w:r>
    </w:p>
    <w:p>
      <w:r>
        <w:t>出版日期：2017</w:t>
      </w:r>
    </w:p>
    <w:p>
      <w:r>
        <w:t>总页数：215</w:t>
      </w:r>
    </w:p>
    <w:p>
      <w:r>
        <w:t>更多请访问教客网: www.jiaokey.com</w:t>
      </w:r>
    </w:p>
    <w:p>
      <w:r>
        <w:t>安徒生童话  彩绘全注音  精装有声版 评论地址：https://www.jiaokey.com/book/detail/14302132.html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