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哺乳动物的时代  渐新世和始新世</w:t>
      </w:r>
    </w:p>
    <w:p>
      <w:r>
        <w:rPr>
          <w:rFonts w:ascii="宋体" w:hAnsi="宋体" w:eastAsia="宋体"/>
          <w:sz w:val="24"/>
        </w:rPr>
        <w:t>（美）托姆·霍姆斯著；邬冬文译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哺乳动物的时代  渐新世和始新世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（美）托姆·霍姆斯著；邬冬文译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本书出售、求购地址：https://www.jiaokey.com/book/detail/14302122.html</w:t>
      </w:r>
    </w:p>
    <w:p>
      <w:r>
        <w:t>更多相关图书推荐：https://www.jiaokey.com</w:t>
      </w:r>
    </w:p>
    <w:p>
      <w:r>
        <w:t>（美）托姆·霍姆斯著；邬冬文译 其他作品：https://www.jiaokey.com/tag/（美）托姆·霍姆斯著；邬冬文译.html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哺乳动物的时代  渐新世和始新世.html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