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查尔斯·金斯莱,泽娜·哈洛威摄,海蒂·泰勒,叶暖阳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查尔斯·金斯莱,泽娜·哈洛威摄,海蒂·泰勒,叶暖阳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9787201116433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水孩子》（TheWaterBabies）为英国十九世纪作家查尔斯？金斯莱所著的一部儿童文学经典名著，亦为其儿童文学创作的代表作。作者以亲切而风趣的笔调，优美而简洁的文笔，生动地讲述了一个扫烟囱的孩子汤姆如何变成水孩子，并在仙女的感化、教育和引导下，闯荡大千世界，经历各种奇遇，克服性格缺陷，很后长大成人的美丽故事。《水孩子》是查尔斯？金斯莱写给三岁小儿子的童话。据说，那是一次很好愉快轻松的写作过程。早餐时，金斯莱想到家里的三个大孩子都有他们的书了，只有小的那个还没有，而他曾答应给小儿子写本书的。于是他起身进了书房，一个钟头光景，写出了《水孩子》的靠前章。典型的英式童话，古典式英语，书中充满了成人的哲理和幽默，书中有比较多的宗教色彩。</w:t>
      </w:r>
    </w:p>
    <w:p/>
    <w:p>
      <w:r>
        <w:t>本书出售、求购地址：https://www.jiaokey.com/book/detail/14302118.html</w:t>
      </w:r>
    </w:p>
    <w:p>
      <w:r>
        <w:t>更多欧洲文学图书推荐：https://www.jiaokey.com</w:t>
      </w:r>
    </w:p>
    <w:p>
      <w:r>
        <w:t>查尔斯·金斯莱,泽娜·哈洛威摄,海蒂·泰勒,叶暖阳 其他作品：https://www.jiaokey.com/tag/查尔斯·金斯莱,泽娜·哈洛威摄,海蒂·泰勒,叶暖阳.html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