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书名：会发问的人赢得一切  TTT五个一结构工具</w:t>
      </w:r>
    </w:p>
    <w:p>
      <w:r>
        <w:t>作者:朱俐安著</w:t>
      </w:r>
    </w:p>
    <w:p>
      <w:r>
        <w:t>出版社:桂林：漓江出版社</w:t>
      </w:r>
    </w:p>
    <w:p>
      <w:r>
        <w:t>出版日期：2017.05</w:t>
      </w:r>
    </w:p>
    <w:p>
      <w:r>
        <w:t>总页数：227</w:t>
      </w:r>
    </w:p>
    <w:p>
      <w:r>
        <w:t>更多请访问教客网:www.jiaokey.com</w:t>
      </w:r>
    </w:p>
    <w:p>
      <w:r>
        <w:t>会发问的人赢得一切  TTT五个一结构工具评论地址：https://www.jiaokey.com/book/detail/14302112.html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