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1965年新编本  下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1965年新编本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本书出售、求购地址：https://www.jiaokey.com/book/detail/14302103.html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关键词搜索：https://www.jiaokey.com/tag/辞海  1965年新编本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