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哲学概论  下  形而上学  价值论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哲学概论  下  形而上学  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孟氏教育基金会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本书出售、求购地址：https://www.jiaokey.com/book/detail/14302102.html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孟氏教育基金会 出版图书：https://www.jiaokey.com/tag/孟氏教育基金会.html</w:t>
      </w:r>
    </w:p>
    <w:p>
      <w:r>
        <w:t>关键词搜索：https://www.jiaokey.com/tag/哲学概论  下  形而上学  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