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中国民间故事  珍藏版</w:t>
      </w:r>
    </w:p>
    <w:p>
      <w:r>
        <w:t>作者：知信阳光改编</w:t>
      </w:r>
    </w:p>
    <w:p>
      <w:r>
        <w:t>出版社：</w:t>
      </w:r>
    </w:p>
    <w:p>
      <w:r>
        <w:t>出版日期：2017.11</w:t>
      </w:r>
    </w:p>
    <w:p>
      <w:r>
        <w:t>总页数：209</w:t>
      </w:r>
    </w:p>
    <w:p>
      <w:r>
        <w:t>更多请访问教客网: www.jiaokey.com</w:t>
      </w:r>
    </w:p>
    <w:p>
      <w:r>
        <w:t>伴随孩子成长的必读经典  中国民间故事  珍藏版 评论地址：https://www.jiaokey.com/book/detail/14302100.html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