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三重专注力  如何提升互联网一代稀缺的能力</w:t>
      </w:r>
    </w:p>
    <w:p>
      <w:r>
        <w:rPr>
          <w:rFonts w:ascii="宋体" w:hAnsi="宋体" w:eastAsia="宋体"/>
          <w:sz w:val="24"/>
        </w:rPr>
        <w:t>（美）丹尼尔·戈尔曼，（美）彼得·圣吉著；倪韵岚译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三重专注力  如何提升互联网一代稀缺的能力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（美）丹尼尔·戈尔曼，（美）彼得·圣吉著；倪韵岚译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本书出售、求购地址：https://www.jiaokey.com/book/detail/14302095.html</w:t>
      </w:r>
    </w:p>
    <w:p>
      <w:r>
        <w:t>更多相关图书推荐：https://www.jiaokey.com</w:t>
      </w:r>
    </w:p>
    <w:p>
      <w:r>
        <w:t>（美）丹尼尔·戈尔曼，（美）彼得·圣吉著；倪韵岚译 其他作品：https://www.jiaokey.com/tag/（美）丹尼尔·戈尔曼，（美）彼得·圣吉著；倪韵岚译.html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关键词搜索：https://www.jiaokey.com/tag/三重专注力  如何提升互联网一代稀缺的能力.html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