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消失的世界和神秘的文明  罗诺克</w:t>
      </w:r>
    </w:p>
    <w:p>
      <w:r>
        <w:rPr>
          <w:rFonts w:ascii="宋体" w:hAnsi="宋体" w:eastAsia="宋体"/>
          <w:sz w:val="24"/>
        </w:rPr>
        <w:t>（美）G.S.普伦查斯著；许群航，贺靓译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消失的世界和神秘的文明  罗诺克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（美）G.S.普伦查斯著；许群航，贺靓译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本书出售、求购地址：https://www.jiaokey.com/book/detail/14302089.html</w:t>
      </w:r>
    </w:p>
    <w:p>
      <w:r>
        <w:t>更多相关图书推荐：https://www.jiaokey.com</w:t>
      </w:r>
    </w:p>
    <w:p>
      <w:r>
        <w:t>（美）G.S.普伦查斯著；许群航，贺靓译 其他作品：https://www.jiaokey.com/tag/（美）G.S.普伦查斯著；许群航，贺靓译.html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关键词搜索：https://www.jiaokey.com/tag/消失的世界和神秘的文明  罗诺克.html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