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书名：餐饮旺店成本核算与控制一本通</w:t>
      </w:r>
    </w:p>
    <w:p>
      <w:r>
        <w:t>作者：吴秀沛，欧静编著</w:t>
      </w:r>
    </w:p>
    <w:p>
      <w:r>
        <w:t>出版社：北京:中国铁道出版社,2017.05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餐饮旺店成本核算与控制一本通 评论地址：https://www.jiaokey.com/book/detail/14302079.html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