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陪孩子走过初中九年级中考冲刺期</w:t>
      </w:r>
    </w:p>
    <w:p>
      <w:r>
        <w:rPr>
          <w:rFonts w:ascii="宋体" w:hAnsi="宋体" w:eastAsia="宋体"/>
          <w:sz w:val="24"/>
        </w:rPr>
        <w:t>潘鸿生，勾彦康编著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陪孩子走过初中九年级中考冲刺期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潘鸿生，勾彦康编著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本书出售、求购地址：https://www.jiaokey.com/book/detail/14302060.html</w:t>
      </w:r>
    </w:p>
    <w:p>
      <w:r>
        <w:t>更多相关图书推荐：https://www.jiaokey.com</w:t>
      </w:r>
    </w:p>
    <w:p>
      <w:r>
        <w:t>潘鸿生，勾彦康编著 其他作品：https://www.jiaokey.com/tag/潘鸿生，勾彦康编著.html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关键词搜索：https://www.jiaokey.com/tag/陪孩子走过初中九年级中考冲刺期.html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