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欲说梁晓声  首谈·官场与人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欲说梁晓声  首谈·官场与人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本书出售、求购地址：https://www.jiaokey.com/book/detail/14302059.html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关键词搜索：https://www.jiaokey.com/tag/欲说梁晓声  首谈·官场与人.html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