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九作家比较列传  精神世界的缔造者</w:t>
      </w:r>
    </w:p>
    <w:p>
      <w:r>
        <w:rPr>
          <w:rFonts w:ascii="宋体" w:hAnsi="宋体" w:eastAsia="宋体"/>
          <w:sz w:val="24"/>
        </w:rPr>
        <w:t>（奥）斯蒂芬·茨威格著；申文林译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九作家比较列传  精神世界的缔造者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本书出售、求购地址：https://www.jiaokey.com/book/detail/14302057.html</w:t>
      </w:r>
    </w:p>
    <w:p>
      <w:r>
        <w:t>更多相关图书推荐：https://www.jiaokey.com</w:t>
      </w:r>
    </w:p>
    <w:p>
      <w:r>
        <w:t>（奥）斯蒂芬·茨威格著；申文林译 其他作品：https://www.jiaokey.com/tag/（奥）斯蒂芬·茨威格著；申文林译.html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关键词搜索：https://www.jiaokey.com/tag/九作家比较列传  精神世界的缔造者.html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