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古典名著奇幻之旅  隋唐大决战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古典名著奇幻之旅  隋唐大决战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本书出售、求购地址：https://www.jiaokey.com/book/detail/14302045.html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关键词搜索：https://www.jiaokey.com/tag/古典名著奇幻之旅  隋唐大决战.html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