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书名：水浒英雄榜  古典名著奇幻之旅</w:t>
      </w:r>
    </w:p>
    <w:p>
      <w:r>
        <w:t>作者：陆杨著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水浒英雄榜  古典名著奇幻之旅 评论地址：https://www.jiaokey.com/book/detail/14302044.html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