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新经济的逻辑  个人、企业和国家如何应对未来</w:t>
      </w:r>
    </w:p>
    <w:p>
      <w:r>
        <w:rPr>
          <w:rFonts w:ascii="宋体" w:hAnsi="宋体" w:eastAsia="宋体"/>
          <w:sz w:val="24"/>
        </w:rPr>
        <w:t>（英）保罗·梅森著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新经济的逻辑  个人、企业和国家如何应对未来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本书出售、求购地址：https://www.jiaokey.com/book/detail/14302042.html</w:t>
      </w:r>
    </w:p>
    <w:p>
      <w:r>
        <w:t>更多相关图书推荐：https://www.jiaokey.com</w:t>
      </w:r>
    </w:p>
    <w:p>
      <w:r>
        <w:t>（英）保罗·梅森著 其他作品：https://www.jiaokey.com/tag/（英）保罗·梅森著.html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关键词搜索：https://www.jiaokey.com/tag/新经济的逻辑  个人、企业和国家如何应对未来.html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