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书名：何为美好生活 BEAMS AT HOME</w:t>
      </w:r>
    </w:p>
    <w:p>
      <w:r>
        <w:t>作者：日本宝岛社编；黄怡轶译</w:t>
      </w:r>
    </w:p>
    <w:p>
      <w:r>
        <w:t>出版社：</w:t>
      </w:r>
    </w:p>
    <w:p>
      <w:r>
        <w:t>出版日期：2017.05</w:t>
      </w:r>
    </w:p>
    <w:p>
      <w:r>
        <w:t>总页数：471</w:t>
      </w:r>
    </w:p>
    <w:p>
      <w:r>
        <w:t>更多请访问教客网: www.jiaokey.com</w:t>
      </w:r>
    </w:p>
    <w:p>
      <w:r>
        <w:t>何为美好生活 BEAMS AT HOME 评论地址：https://www.jiaokey.com/book/detail/14302040.html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