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建筑·设计·艺术丛书ADA  朱塞普·特拉尼与理性主义建筑</w:t>
      </w:r>
    </w:p>
    <w:p>
      <w:r>
        <w:rPr>
          <w:rFonts w:ascii="宋体" w:hAnsi="宋体" w:eastAsia="宋体"/>
          <w:sz w:val="24"/>
        </w:rPr>
        <w:t>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建筑·设计·艺术丛书ADA  朱塞普·特拉尼与理性主义建筑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本书出售、求购地址：https://www.jiaokey.com/book/detail/14302030.html</w:t>
      </w:r>
    </w:p>
    <w:p>
      <w:r>
        <w:t>更多相关图书推荐：https://www.jiaokey.com</w:t>
      </w:r>
    </w:p>
    <w:p>
      <w:r>
        <w:t>李宁著 其他作品：https://www.jiaokey.com/tag/李宁著.html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关键词搜索：https://www.jiaokey.com/tag/建筑·设计·艺术丛书ADA  朱塞普·特拉尼与理性主义建筑.html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