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讲话其实可以套公式  让你的表达清晰而有逻辑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讲话其实可以套公式  让你的表达清晰而有逻辑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本书出售、求购地址：https://www.jiaokey.com/book/detail/14302027.html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关键词搜索：https://www.jiaokey.com/tag/讲话其实可以套公式  让你的表达清晰而有逻辑.html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