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轨枕之间  天津中心城区铁路环线周边地区更新发展规划  2017年城市规划专业六校联合</w:t>
      </w:r>
    </w:p>
    <w:p>
      <w:r>
        <w:rPr>
          <w:rFonts w:ascii="宋体" w:hAnsi="宋体" w:eastAsia="宋体"/>
          <w:sz w:val="24"/>
        </w:rPr>
        <w:t>天津大学建筑学院，东南大学建筑学院，西安建筑科技大学建筑学院等编著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轨枕之间  天津中心城区铁路环线周边地区更新发展规划  2017年城市规划专业六校联合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天津大学建筑学院，东南大学建筑学院，西安建筑科技大学建筑学院等编著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本书出售、求购地址：https://www.jiaokey.com/book/detail/14302003.html</w:t>
      </w:r>
    </w:p>
    <w:p>
      <w:r>
        <w:t>更多相关图书推荐：https://www.jiaokey.com</w:t>
      </w:r>
    </w:p>
    <w:p>
      <w:r>
        <w:t>天津大学建筑学院，东南大学建筑学院，西安建筑科技大学建筑学院等编著 其他作品：https://www.jiaokey.com/tag/天津大学建筑学院，东南大学建筑学院，西安建筑科技大学建筑学院等编著.html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关键词搜索：https://www.jiaokey.com/tag/轨枕之间  天津中心城区铁路环线周边地区更新发展规划  2017年城市规划专业六校联合.html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